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Яхья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18810586250626013555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Т.Я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699939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18810586250626013555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18810586250626013555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Яхья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2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4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0412365400805010182520163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20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426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1rplc-16">
    <w:name w:val="cat-Sum grp-21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Sumgrp-22rplc-29">
    <w:name w:val="cat-Sum grp-22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OrganizationNamegrp-24rplc-32">
    <w:name w:val="cat-OrganizationName grp-24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1646-FF03-4992-8867-71F9BD69EF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